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牵引计算学</w:t>
      </w:r>
    </w:p>
    <w:p>
      <w:r>
        <w:rPr>
          <w:rFonts w:ascii="宋体" w:hAnsi="宋体" w:eastAsia="宋体"/>
          <w:sz w:val="24"/>
        </w:rPr>
        <w:t>（苏）巴比契科夫（А.М.Бабичков），（苏）叶高尔钦柯（В.Х.Егорчепко）著；孙竹生等译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牵引计算学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（苏）巴比契科夫（А.М.Бабичков），（苏）叶高尔钦柯（В.Х.Егорчепко）著；孙竹生等译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本书出售、求购地址：https://www.jiaokey.com/book/detail/11326146.html</w:t>
      </w:r>
    </w:p>
    <w:p>
      <w:r>
        <w:t>更多相关图书推荐：https://www.jiaokey.com</w:t>
      </w:r>
    </w:p>
    <w:p>
      <w:r>
        <w:t>（苏）巴比契科夫（А.М.Бабичков），（苏）叶高尔钦柯（В.Х.Егорчепко）著；孙竹生等译 其他作品：https://www.jiaokey.com/tag/（苏）巴比契科夫（А.М.Бабичков），（苏）叶高尔钦柯（В.Х.Егорчепко）著；孙竹生等译.html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关键词搜索：https://www.jiaokey.com/tag/牵引计算学.html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