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书名：机械原理习题集</w:t>
      </w:r>
    </w:p>
    <w:p>
      <w:r>
        <w:t>作者：и.и.阿尔托包列夫斯基，вяч.А.齐诺维耶夫著в.в.爱杰尔斯坦著；孙家鼒译</w:t>
      </w:r>
    </w:p>
    <w:p>
      <w:r>
        <w:t>出版社：北京：人民教育出版社</w:t>
      </w:r>
    </w:p>
    <w:p>
      <w:r>
        <w:t>出版日期：1958.03</w:t>
      </w:r>
    </w:p>
    <w:p>
      <w:r>
        <w:t>总页数：244</w:t>
      </w:r>
    </w:p>
    <w:p>
      <w:r>
        <w:t>更多请访问教客网: www.jiaokey.com</w:t>
      </w:r>
    </w:p>
    <w:p>
      <w:r>
        <w:t>机械原理习题集 评论地址：https://www.jiaokey.com/book/detail/11326141.html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