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书名：汉语拼音词汇  初稿</w:t>
      </w:r>
    </w:p>
    <w:p>
      <w:r>
        <w:t>作者：中国文字改革委员会词汇小组编</w:t>
      </w:r>
    </w:p>
    <w:p>
      <w:r>
        <w:t>出版社：文字改革出版社</w:t>
      </w:r>
    </w:p>
    <w:p>
      <w:r>
        <w:t>出版日期：1958.12</w:t>
      </w:r>
    </w:p>
    <w:p>
      <w:r>
        <w:t>总页数：394</w:t>
      </w:r>
    </w:p>
    <w:p>
      <w:r>
        <w:t>更多请访问教客网: www.jiaokey.com</w:t>
      </w:r>
    </w:p>
    <w:p>
      <w:r>
        <w:t>汉语拼音词汇  初稿 评论地址：https://www.jiaokey.com/book/detail/11326119.html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