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书名：底片的曝光和冲洗</w:t>
      </w:r>
    </w:p>
    <w:p>
      <w:r>
        <w:t>作者：（苏）约菲斯（Е.А.Иофис）著；吴定洪译</w:t>
      </w:r>
    </w:p>
    <w:p>
      <w:r>
        <w:t>出版社：北京：中国摄影出版社</w:t>
      </w:r>
    </w:p>
    <w:p>
      <w:r>
        <w:t>出版日期：1954.11</w:t>
      </w:r>
    </w:p>
    <w:p>
      <w:r>
        <w:t>总页数：26</w:t>
      </w:r>
    </w:p>
    <w:p>
      <w:r>
        <w:t>更多请访问教客网: www.jiaokey.com</w:t>
      </w:r>
    </w:p>
    <w:p>
      <w:r>
        <w:t>底片的曝光和冲洗 评论地址：https://www.jiaokey.com/book/detail/11326111.html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