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最新晒图晒像法  利用铁盐制造感光纸的研究</w:t>
      </w:r>
    </w:p>
    <w:p>
      <w:r>
        <w:rPr>
          <w:rFonts w:ascii="宋体" w:hAnsi="宋体" w:eastAsia="宋体"/>
          <w:sz w:val="24"/>
        </w:rPr>
        <w:t>丁玉文撰；工业技术通讯编委会编辑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最新晒图晒像法  利用铁盐制造感光纸的研究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丁玉文撰；工业技术通讯编委会编辑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本书出售、求购地址：https://www.jiaokey.com/book/detail/11326107.html</w:t>
      </w:r>
    </w:p>
    <w:p>
      <w:r>
        <w:t>更多相关图书推荐：https://www.jiaokey.com</w:t>
      </w:r>
    </w:p>
    <w:p>
      <w:r>
        <w:t>丁玉文撰；工业技术通讯编委会编辑 其他作品：https://www.jiaokey.com/tag/丁玉文撰；工业技术通讯编委会编辑.html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关键词搜索：https://www.jiaokey.com/tag/最新晒图晒像法  利用铁盐制造感光纸的研究.html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