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书名：古卡和依娌  百鸟衣</w:t>
      </w:r>
    </w:p>
    <w:p>
      <w:r>
        <w:t>作者：吴越拼写；夏同光绘图</w:t>
      </w:r>
    </w:p>
    <w:p>
      <w:r>
        <w:t>出版社：文字改革出版社,1956.09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古卡和依娌  百鸟衣 评论地址：https://www.jiaokey.com/book/detail/11326093.html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