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书名：路基各部分计算与设计</w:t>
      </w:r>
    </w:p>
    <w:p>
      <w:r>
        <w:t>作者：（苏）甫利什曼（М.А.Фришман）著；戴荷生译</w:t>
      </w:r>
    </w:p>
    <w:p>
      <w:r>
        <w:t>出版社：人民铁道出版社</w:t>
      </w:r>
    </w:p>
    <w:p>
      <w:r>
        <w:t>出版日期：1956.11</w:t>
      </w:r>
    </w:p>
    <w:p>
      <w:r>
        <w:t>总页数：96</w:t>
      </w:r>
    </w:p>
    <w:p>
      <w:r>
        <w:t>更多请访问教客网: www.jiaokey.com</w:t>
      </w:r>
    </w:p>
    <w:p>
      <w:r>
        <w:t>路基各部分计算与设计 评论地址：https://www.jiaokey.com/book/detail/11326061.html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