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书名：枕木简易防腐及线路枕木养护</w:t>
      </w:r>
    </w:p>
    <w:p>
      <w:r>
        <w:t>作者:铁道科学研究院编</w:t>
      </w:r>
    </w:p>
    <w:p>
      <w:r>
        <w:t>出版社:人民铁道出版社</w:t>
      </w:r>
    </w:p>
    <w:p>
      <w:r>
        <w:t>出版日期：1960.02</w:t>
      </w:r>
    </w:p>
    <w:p>
      <w:r>
        <w:t>总页数：104</w:t>
      </w:r>
    </w:p>
    <w:p>
      <w:r>
        <w:t>更多请访问教客网:www.jiaokey.com</w:t>
      </w:r>
    </w:p>
    <w:p>
      <w:r>
        <w:t>枕木简易防腐及线路枕木养护评论地址：https://www.jiaokey.com/book/detail/11326060.html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