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书名：在沙漠地区建筑铁路的研究和经验</w:t>
      </w:r>
    </w:p>
    <w:p>
      <w:r>
        <w:t>作者：一九五六年全国铁道科学工作会议论文编审委员会编</w:t>
      </w:r>
    </w:p>
    <w:p>
      <w:r>
        <w:t>出版社：人民铁道出版社</w:t>
      </w:r>
    </w:p>
    <w:p>
      <w:r>
        <w:t>出版日期：1957</w:t>
      </w:r>
    </w:p>
    <w:p>
      <w:r>
        <w:t>总页数：38</w:t>
      </w:r>
    </w:p>
    <w:p>
      <w:r>
        <w:t>更多请访问教客网: www.jiaokey.com</w:t>
      </w:r>
    </w:p>
    <w:p>
      <w:r>
        <w:t>在沙漠地区建筑铁路的研究和经验 评论地址：https://www.jiaokey.com/book/detail/11326051.html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