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筑路工程基本知识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筑路工程基本知识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本书出售、求购地址：https://www.jiaokey.com/book/detail/11326020.html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关键词搜索：https://www.jiaokey.com/tag/筑路工程基本知识.html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