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公路养护经验选辑  1  修理与养护公路的简单工具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公路养护经验选辑  1  修理与养护公路的简单工具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本书出售、求购地址：https://www.jiaokey.com/book/detail/11326015.html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关键词搜索：https://www.jiaokey.com/tag/公路养护经验选辑  1  修理与养护公路的简单工具.html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