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书名：城市道路勘测及设计技术规范</w:t>
      </w:r>
    </w:p>
    <w:p>
      <w:r>
        <w:t>作者：（苏）斯特拉柯夫（К.И.），（苏）斯米诺夫（Л.Н.）编；梁庆绵译</w:t>
      </w:r>
    </w:p>
    <w:p>
      <w:r>
        <w:t>出版社：北京：建筑工程出版社</w:t>
      </w:r>
    </w:p>
    <w:p>
      <w:r>
        <w:t>出版日期：1959.09</w:t>
      </w:r>
    </w:p>
    <w:p>
      <w:r>
        <w:t>总页数：70</w:t>
      </w:r>
    </w:p>
    <w:p>
      <w:r>
        <w:t>更多请访问教客网: www.jiaokey.com</w:t>
      </w:r>
    </w:p>
    <w:p>
      <w:r>
        <w:t>城市道路勘测及设计技术规范 评论地址：https://www.jiaokey.com/book/detail/11326009.html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