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道路设计  第3分册  桥梁设计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道路设计  第3分册  桥梁设计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本书出售、求购地址：https://www.jiaokey.com/book/detail/11326004.html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关键词搜索：https://www.jiaokey.com/tag/道路设计  第3分册  桥梁设计.html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