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新概念中文AutoCAD 2004实用教程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新概念中文AutoCAD 2004实用教程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本书出售、求购地址：https://www.jiaokey.com/book/detail/11325961.html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关键词搜索：https://www.jiaokey.com/tag/新概念中文AutoCAD 2004实用教程.html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