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12经典实例百分百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本书出售、求购地址：https://www.jiaokey.com/book/detail/11325933.html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关键词搜索：https://www.jiaokey.com/tag/CorelDRAW 12经典实例百分百.html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