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CS基础与实例快学教程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CS基础与实例快学教程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本书出售、求购地址：https://www.jiaokey.com/book/detail/11325929.html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关键词搜索：https://www.jiaokey.com/tag/中文版Photoshop CS基础与实例快学教程.html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