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电脑办公软件X合一应用宝典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电脑办公软件X合一应用宝典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本书出售、求购地址：https://www.jiaokey.com/book/detail/11325866.html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关键词搜索：https://www.jiaokey.com/tag/电脑办公软件X合一应用宝典.html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