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中文版Visio 2003图纸设计入门与提高</w:t>
      </w:r>
    </w:p>
    <w:p>
      <w:r>
        <w:rPr>
          <w:rFonts w:ascii="宋体" w:hAnsi="宋体" w:eastAsia="宋体"/>
          <w:sz w:val="24"/>
        </w:rPr>
        <w:t>玄伟剑主编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中文版Visio 2003图纸设计入门与提高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玄伟剑主编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自动绘图 学科: 应用软件) 微型计算机 自动绘图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本书出售、求购地址：https://www.jiaokey.com/book/detail/11325856.html</w:t>
      </w:r>
    </w:p>
    <w:p>
      <w:r>
        <w:t>更多相关图书推荐：https://www.jiaokey.com</w:t>
      </w:r>
    </w:p>
    <w:p>
      <w:r>
        <w:t>玄伟剑主编 其他作品：https://www.jiaokey.com/tag/玄伟剑主编.html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关键词搜索：https://www.jiaokey.com/tag/微型计算机(学科: 自动绘图 学科: 应用软件) 微型计算机 自动绘图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