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书名：奥拓电喷家用轿车驾驶与维修460问</w:t>
      </w:r>
    </w:p>
    <w:p>
      <w:r>
        <w:t>作者：殷光远编著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奥拓电喷家用轿车驾驶与维修460问 评论地址：https://www.jiaokey.com/book/detail/11325833.html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