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书名：家庭养生酒</w:t>
      </w:r>
    </w:p>
    <w:p>
      <w:r>
        <w:t>作者：朱荣宽，隋华章编著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总页数：272</w:t>
      </w:r>
    </w:p>
    <w:p>
      <w:r>
        <w:t>更多请访问教客网: www.jiaokey.com</w:t>
      </w:r>
    </w:p>
    <w:p>
      <w:r>
        <w:t>家庭养生酒 评论地址：https://www.jiaokey.com/book/detail/11325832.html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