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书名：阶梯围棋星级题库  从业余3段到业余6段</w:t>
      </w:r>
    </w:p>
    <w:p>
      <w:r>
        <w:t>作者：黄希文主编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总页数：522</w:t>
      </w:r>
    </w:p>
    <w:p>
      <w:r>
        <w:t>更多请访问教客网: www.jiaokey.com</w:t>
      </w:r>
    </w:p>
    <w:p>
      <w:r>
        <w:t>阶梯围棋星级题库  从业余3段到业余6段 评论地址：https://www.jiaokey.com/book/detail/11325823.html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