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  上海餐厅路线  图集  中英文本</w:t>
      </w:r>
    </w:p>
    <w:p>
      <w:r>
        <w:t>作者：张民权主编；刘沙摄影、撰文；张捷翻译</w:t>
      </w:r>
    </w:p>
    <w:p>
      <w:r>
        <w:t>出版社：上海：东方出版中心</w:t>
      </w:r>
    </w:p>
    <w:p>
      <w:r>
        <w:t>出版日期：2003.09</w:t>
      </w:r>
    </w:p>
    <w:p>
      <w:r>
        <w:t>总页数：187</w:t>
      </w:r>
    </w:p>
    <w:p>
      <w:r>
        <w:t>更多请访问教客网: www.jiaokey.com</w:t>
      </w:r>
    </w:p>
    <w:p>
      <w:r>
        <w:t>品味  上海餐厅路线  图集  中英文本 评论地址：https://www.jiaokey.com/book/detail/11325818.html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