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书名：吴清源礌争十番棋全谱</w:t>
      </w:r>
    </w:p>
    <w:p>
      <w:r>
        <w:t>作者：马诤编著</w:t>
      </w:r>
    </w:p>
    <w:p>
      <w:r>
        <w:t>出版社：北京:中国文联出版社,2003.08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吴清源礌争十番棋全谱 评论地址：https://www.jiaokey.com/book/detail/11325797.html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