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大赢家的真实故事  100位股市成功者赚钱的100种方法</w:t>
      </w:r>
    </w:p>
    <w:p>
      <w:r>
        <w:rPr>
          <w:rFonts w:ascii="宋体" w:hAnsi="宋体" w:eastAsia="宋体"/>
          <w:sz w:val="24"/>
        </w:rPr>
        <w:t>连建明主编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大赢家的真实故事  100位股市成功者赚钱的100种方法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本书出售、求购地址：https://www.jiaokey.com/book/detail/11325760.html</w:t>
      </w:r>
    </w:p>
    <w:p>
      <w:r>
        <w:t>更多相关图书推荐：https://www.jiaokey.com</w:t>
      </w:r>
    </w:p>
    <w:p>
      <w:r>
        <w:t>连建明主编 其他作品：https://www.jiaokey.com/tag/连建明主编.html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关键词搜索：https://www.jiaokey.com/tag/大赢家的真实故事  100位股市成功者赚钱的100种方法.html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