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书名：那些日子的颜色  中国当代抒情诗歌</w:t>
      </w:r>
    </w:p>
    <w:p>
      <w:r>
        <w:t>作者：刘翔著</w:t>
      </w:r>
    </w:p>
    <w:p>
      <w:r>
        <w:t>出版社：上海:学林出版社,2003.09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那些日子的颜色  中国当代抒情诗歌 评论地址：https://www.jiaokey.com/book/detail/11325759.html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