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歌德谈话录</w:t>
      </w:r>
    </w:p>
    <w:p>
      <w:r>
        <w:rPr>
          <w:rFonts w:ascii="宋体" w:hAnsi="宋体" w:eastAsia="宋体"/>
          <w:sz w:val="24"/>
        </w:rPr>
        <w:t>（德）艾克曼著；顾士渊，南雁译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歌德谈话录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（德）艾克曼著；顾士渊，南雁译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歌德，J.W.V.（1749～1832）-语录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本书出售、求购地址：https://www.jiaokey.com/book/detail/11325758.html</w:t>
      </w:r>
    </w:p>
    <w:p>
      <w:r>
        <w:t>更多相关图书推荐：https://www.jiaokey.com</w:t>
      </w:r>
    </w:p>
    <w:p>
      <w:r>
        <w:t>（德）艾克曼著；顾士渊，南雁译 其他作品：https://www.jiaokey.com/tag/（德）艾克曼著；顾士渊，南雁译.html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关键词搜索：https://www.jiaokey.com/tag/歌德，J.W.V.（1749～1832）-语录.html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