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透过命运的迷雾  早期教育影响孩子一生</w:t>
      </w:r>
    </w:p>
    <w:p>
      <w:r>
        <w:rPr>
          <w:rFonts w:ascii="宋体" w:hAnsi="宋体" w:eastAsia="宋体"/>
          <w:sz w:val="24"/>
        </w:rPr>
        <w:t>（澳）璇子，（澳）雪阳著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透过命运的迷雾  早期教育影响孩子一生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（澳）璇子，（澳）雪阳著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本书出售、求购地址：https://www.jiaokey.com/book/detail/11325739.html</w:t>
      </w:r>
    </w:p>
    <w:p>
      <w:r>
        <w:t>更多相关图书推荐：https://www.jiaokey.com</w:t>
      </w:r>
    </w:p>
    <w:p>
      <w:r>
        <w:t>（澳）璇子，（澳）雪阳著 其他作品：https://www.jiaokey.com/tag/（澳）璇子，（澳）雪阳著.html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关键词搜索：https://www.jiaokey.com/tag/透过命运的迷雾  早期教育影响孩子一生.html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