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书名：探索心智的教育  4  家长篇</w:t>
      </w:r>
    </w:p>
    <w:p>
      <w:r>
        <w:t>作者：深圳市梅林一村幼儿园策划</w:t>
      </w:r>
    </w:p>
    <w:p>
      <w:r>
        <w:t>出版社：长春：吉林美术出版社</w:t>
      </w:r>
    </w:p>
    <w:p>
      <w:r>
        <w:t>出版日期：2004.01</w:t>
      </w:r>
    </w:p>
    <w:p>
      <w:r>
        <w:t>总页数：225</w:t>
      </w:r>
    </w:p>
    <w:p>
      <w:r>
        <w:t>更多请访问教客网: www.jiaokey.com</w:t>
      </w:r>
    </w:p>
    <w:p>
      <w:r>
        <w:t>探索心智的教育  4  家长篇 评论地址：https://www.jiaokey.com/book/detail/11325728.html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