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IELTS阅读高分全攻略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英语－阅读教学－高等学校－入学考试，国外－自学参考资料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本书出售、求购地址：https://www.jiaokey.com/book/detail/11325727.html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关键词搜索：https://www.jiaokey.com/tag/英语－阅读教学－高等学校－入学考试，国外－自学参考资料.html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