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商业是一项联络的运动</w:t>
      </w:r>
    </w:p>
    <w:p>
      <w:r>
        <w:rPr>
          <w:rFonts w:ascii="宋体" w:hAnsi="宋体" w:eastAsia="宋体"/>
          <w:sz w:val="24"/>
        </w:rPr>
        <w:t>汤姆·理查森（Tom Richardson），奥古斯多·维多雷塔（Augusto Vidaurreta）著；卞学光，唐莉译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商业是一项联络的运动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汤姆·理查森（Tom Richardson），奥古斯多·维多雷塔（Augusto Vidaurreta）著；卞学光，唐莉译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商业管理(学科: 公共关系学) 商业管理 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本书出售、求购地址：https://www.jiaokey.com/book/detail/11325718.html</w:t>
      </w:r>
    </w:p>
    <w:p>
      <w:r>
        <w:t>更多相关图书推荐：https://www.jiaokey.com</w:t>
      </w:r>
    </w:p>
    <w:p>
      <w:r>
        <w:t>汤姆·理查森（Tom Richardson），奥古斯多·维多雷塔（Augusto Vidaurreta）著；卞学光，唐莉译 其他作品：https://www.jiaokey.com/tag/汤姆·理查森（Tom Richardson），奥古斯多·维多雷塔（Augusto Vidaurreta）著；卞学光，唐莉译.html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关键词搜索：https://www.jiaokey.com/tag/商业管理(学科: 公共关系学) 商业管理 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