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书名：城池烽烟  中外军队城市攻防作战纪实</w:t>
      </w:r>
    </w:p>
    <w:p>
      <w:r>
        <w:t>作者：卢虎行等编著</w:t>
      </w:r>
    </w:p>
    <w:p>
      <w:r>
        <w:t>出版社：济南：黄河出版社</w:t>
      </w:r>
    </w:p>
    <w:p>
      <w:r>
        <w:t>出版日期：2004.05</w:t>
      </w:r>
    </w:p>
    <w:p>
      <w:r>
        <w:t>总页数：263</w:t>
      </w:r>
    </w:p>
    <w:p>
      <w:r>
        <w:t>更多请访问教客网: www.jiaokey.com</w:t>
      </w:r>
    </w:p>
    <w:p>
      <w:r>
        <w:t>城池烽烟  中外军队城市攻防作战纪实 评论地址：https://www.jiaokey.com/book/detail/11325684.html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