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书名：谁动了我的菜单</w:t>
      </w:r>
    </w:p>
    <w:p>
      <w:r>
        <w:t>作者：谢良民编著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谁动了我的菜单 评论地址：https://www.jiaokey.com/book/detail/11325667.html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