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书名：家居装修精选方案</w:t>
      </w:r>
    </w:p>
    <w:p>
      <w:r>
        <w:t>作者：肖艳辉编著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家居装修精选方案 评论地址：https://www.jiaokey.com/book/detail/11325656.html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