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利用固体废物生产新型建筑材料  配方、生产技术、应用</w:t>
      </w:r>
    </w:p>
    <w:p>
      <w:r>
        <w:rPr>
          <w:rFonts w:ascii="宋体" w:hAnsi="宋体" w:eastAsia="宋体"/>
          <w:sz w:val="24"/>
        </w:rPr>
        <w:t>邹惟前，邹菁编著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利用固体废物生产新型建筑材料  配方、生产技术、应用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邹惟前，邹菁编著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本书出售、求购地址：https://www.jiaokey.com/book/detail/11325635.html</w:t>
      </w:r>
    </w:p>
    <w:p>
      <w:r>
        <w:t>更多相关图书推荐：https://www.jiaokey.com</w:t>
      </w:r>
    </w:p>
    <w:p>
      <w:r>
        <w:t>邹惟前，邹菁编著 其他作品：https://www.jiaokey.com/tag/邹惟前，邹菁编著.html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关键词搜索：https://www.jiaokey.com/tag/利用固体废物生产新型建筑材料  配方、生产技术、应用.html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