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日本的前卫建筑师  在英国举办的“日本16位建筑师作品展”</w:t>
      </w:r>
    </w:p>
    <w:p>
      <w:r>
        <w:rPr>
          <w:rFonts w:ascii="宋体" w:hAnsi="宋体" w:eastAsia="宋体"/>
          <w:sz w:val="24"/>
        </w:rPr>
        <w:t>（日）黑川纪章，（日）隈研吾编；覃力译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日本的前卫建筑师  在英国举办的“日本16位建筑师作品展”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（日）黑川纪章，（日）隈研吾编；覃力译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本书出售、求购地址：https://www.jiaokey.com/book/detail/11325614.html</w:t>
      </w:r>
    </w:p>
    <w:p>
      <w:r>
        <w:t>更多相关图书推荐：https://www.jiaokey.com</w:t>
      </w:r>
    </w:p>
    <w:p>
      <w:r>
        <w:t>（日）黑川纪章，（日）隈研吾编；覃力译 其他作品：https://www.jiaokey.com/tag/（日）黑川纪章，（日）隈研吾编；覃力译.html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关键词搜索：https://www.jiaokey.com/tag/日本的前卫建筑师  在英国举办的“日本16位建筑师作品展”.html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