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书名：最新工程预算问答  2  建筑·安装</w:t>
      </w:r>
    </w:p>
    <w:p>
      <w:r>
        <w:t>作者：裴永奇，马赛英主编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总页数：208</w:t>
      </w:r>
    </w:p>
    <w:p>
      <w:r>
        <w:t>更多请访问教客网: www.jiaokey.com</w:t>
      </w:r>
    </w:p>
    <w:p>
      <w:r>
        <w:t>最新工程预算问答  2  建筑·安装 评论地址：https://www.jiaokey.com/book/detail/11325584.html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