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</w:t>
      </w:r>
    </w:p>
    <w:p>
      <w:r>
        <w:rPr>
          <w:rFonts w:ascii="宋体" w:hAnsi="宋体" w:eastAsia="宋体"/>
          <w:sz w:val="24"/>
        </w:rPr>
        <w:t>（美）安东尼·怀特（Antony White），（美）布鲁斯·罗伯逊（Bruce Robertson）著；吴瑕译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（美）安东尼·怀特（Antony White），（美）布鲁斯·罗伯逊（Bruce Robertson）著；吴瑕译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本书出售、求购地址：https://www.jiaokey.com/book/detail/11325581.html</w:t>
      </w:r>
    </w:p>
    <w:p>
      <w:r>
        <w:t>更多相关图书推荐：https://www.jiaokey.com</w:t>
      </w:r>
    </w:p>
    <w:p>
      <w:r>
        <w:t>（美）安东尼·怀特（Antony White），（美）布鲁斯·罗伯逊（Bruce Robertson）著；吴瑕译 其他作品：https://www.jiaokey.com/tag/（美）安东尼·怀特（Antony White），（美）布鲁斯·罗伯逊（Bruce Robertson）著；吴瑕译.html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关键词搜索：https://www.jiaokey.com/tag/建筑艺术-图集.html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