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书名：微积分之屠龙宝刀  笑傲极限、连续、导数、积分法</w:t>
      </w:r>
    </w:p>
    <w:p>
      <w:r>
        <w:t>作者：（美）C. 亚当斯（Colin Adams）等著；张菽译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总页数：233</w:t>
      </w:r>
    </w:p>
    <w:p>
      <w:r>
        <w:t>更多请访问教客网: www.jiaokey.com</w:t>
      </w:r>
    </w:p>
    <w:p>
      <w:r>
        <w:t>微积分之屠龙宝刀  笑傲极限、连续、导数、积分法 评论地址：https://www.jiaokey.com/book/detail/11325569.html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