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绿药觅踪50年  一位新中国第一代大学生的自述</w:t>
      </w:r>
    </w:p>
    <w:p>
      <w:r>
        <w:rPr>
          <w:rFonts w:ascii="宋体" w:hAnsi="宋体" w:eastAsia="宋体"/>
          <w:sz w:val="24"/>
        </w:rPr>
        <w:t>肖培根著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绿药觅踪50年  一位新中国第一代大学生的自述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肖培根著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本书出售、求购地址：https://www.jiaokey.com/book/detail/11325560.html</w:t>
      </w:r>
    </w:p>
    <w:p>
      <w:r>
        <w:t>更多相关图书推荐：https://www.jiaokey.com</w:t>
      </w:r>
    </w:p>
    <w:p>
      <w:r>
        <w:t>肖培根著 其他作品：https://www.jiaokey.com/tag/肖培根著.html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关键词搜索：https://www.jiaokey.com/tag/绿药觅踪50年  一位新中国第一代大学生的自述.html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