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少数民族古籍版本  民族文字古籍  插图珍藏本</w:t>
      </w:r>
    </w:p>
    <w:p>
      <w:r>
        <w:rPr>
          <w:rFonts w:ascii="宋体" w:hAnsi="宋体" w:eastAsia="宋体"/>
          <w:sz w:val="24"/>
        </w:rPr>
        <w:t>黄润华，史金波著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少数民族古籍版本  民族文字古籍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黄润华，史金波著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本书出售、求购地址：https://www.jiaokey.com/book/detail/11325559.html</w:t>
      </w:r>
    </w:p>
    <w:p>
      <w:r>
        <w:t>更多相关图书推荐：https://www.jiaokey.com</w:t>
      </w:r>
    </w:p>
    <w:p>
      <w:r>
        <w:t>黄润华，史金波著 其他作品：https://www.jiaokey.com/tag/黄润华，史金波著.html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关键词搜索：https://www.jiaokey.com/tag/少数民族古籍版本  民族文字古籍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