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史上最伟大的文图绝配</w:t>
      </w:r>
    </w:p>
    <w:p>
      <w:r>
        <w:rPr>
          <w:rFonts w:ascii="宋体" w:hAnsi="宋体" w:eastAsia="宋体"/>
          <w:sz w:val="24"/>
        </w:rPr>
        <w:t>（意）但丁（Dante Alighieri）原著；（法）多雷（Gustave Dore）绘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史上最伟大的文图绝配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（意）但丁（Dante Alighieri）原著；（法）多雷（Gustave Dore）绘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本书出售、求购地址：https://www.jiaokey.com/book/detail/11325530.html</w:t>
      </w:r>
    </w:p>
    <w:p>
      <w:r>
        <w:t>更多相关图书推荐：https://www.jiaokey.com</w:t>
      </w:r>
    </w:p>
    <w:p>
      <w:r>
        <w:t>（意）但丁（Dante Alighieri）原著；（法）多雷（Gustave Dore）绘 其他作品：https://www.jiaokey.com/tag/（意）但丁（Dante Alighieri）原著；（法）多雷（Gustave Dore）绘.html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关键词搜索：https://www.jiaokey.com/tag/神曲  史上最伟大的文图绝配.html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