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史上最伟大的插图本</w:t>
      </w:r>
    </w:p>
    <w:p>
      <w:r>
        <w:rPr>
          <w:rFonts w:ascii="宋体" w:hAnsi="宋体" w:eastAsia="宋体"/>
          <w:sz w:val="24"/>
        </w:rPr>
        <w:t>（西）塞万提斯（Miguel de Cervantes）原著；（法）多雷（Gustave Dore）绘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史上最伟大的插图本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（西）塞万提斯（Miguel de Cervantes）原著；（法）多雷（Gustave Dore）绘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本书出售、求购地址：https://www.jiaokey.com/book/detail/11325529.html</w:t>
      </w:r>
    </w:p>
    <w:p>
      <w:r>
        <w:t>更多相关图书推荐：https://www.jiaokey.com</w:t>
      </w:r>
    </w:p>
    <w:p>
      <w:r>
        <w:t>（西）塞万提斯（Miguel de Cervantes）原著；（法）多雷（Gustave Dore）绘 其他作品：https://www.jiaokey.com/tag/（西）塞万提斯（Miguel de Cervantes）原著；（法）多雷（Gustave Dore）绘.html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关键词搜索：https://www.jiaokey.com/tag/堂吉诃德  史上最伟大的插图本.html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