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书名：无中生有  论平面设计之空白</w:t>
      </w:r>
    </w:p>
    <w:p>
      <w:r>
        <w:t>作者：王宏香著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总页数：56</w:t>
      </w:r>
    </w:p>
    <w:p>
      <w:r>
        <w:t>更多请访问教客网: www.jiaokey.com</w:t>
      </w:r>
    </w:p>
    <w:p>
      <w:r>
        <w:t>无中生有  论平面设计之空白 评论地址：https://www.jiaokey.com/book/detail/11325525.html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