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生命中最重要的  如何将个人和组织的价值发挥到极致</w:t>
      </w:r>
    </w:p>
    <w:p>
      <w:r>
        <w:rPr>
          <w:rFonts w:ascii="宋体" w:hAnsi="宋体" w:eastAsia="宋体"/>
          <w:sz w:val="24"/>
        </w:rPr>
        <w:t>（美）史蒂芬·柯维（Stephen R.Covey ），（美）希鲁姆·W.史密斯（Hyrum W.Smith）著；陈允明，龙胜东译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生命中最重要的  如何将个人和组织的价值发挥到极致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R.Covey ），（美）希鲁姆·W.史密斯（Hyrum W.Smith）著；陈允明，龙胜东译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本书出售、求购地址：https://www.jiaokey.com/book/detail/11325480.html</w:t>
      </w:r>
    </w:p>
    <w:p>
      <w:r>
        <w:t>更多相关图书推荐：https://www.jiaokey.com</w:t>
      </w:r>
    </w:p>
    <w:p>
      <w:r>
        <w:t>（美）史蒂芬·柯维（Stephen R.Covey ），（美）希鲁姆·W.史密斯（Hyrum W.Smith）著；陈允明，龙胜东译 其他作品：https://www.jiaokey.com/tag/（美）史蒂芬·柯维（Stephen R.Covey ），（美）希鲁姆·W.史密斯（Hyrum W.Smith）著；陈允明，龙胜东译.html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关键词搜索：https://www.jiaokey.com/tag/生命中最重要的  如何将个人和组织的价值发挥到极致.html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