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书名：榕城考古略</w:t>
      </w:r>
    </w:p>
    <w:p>
      <w:r>
        <w:t>作者：（清）林枫著；（清）郭柏苍辑；（民国）郭白阳撰；福州市地方志编纂委员会整理</w:t>
      </w:r>
    </w:p>
    <w:p>
      <w:r>
        <w:t>出版社：福州:海风出版社,2001.04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榕城考古略 评论地址：https://www.jiaokey.com/book/detail/11325413.html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