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书名：最新印刷技术实用手册  柔性版印刷技术分册  上</w:t>
      </w:r>
    </w:p>
    <w:p>
      <w:r>
        <w:t>作者：藏广州主编</w:t>
      </w:r>
    </w:p>
    <w:p>
      <w:r>
        <w:t>出版社：合肥:安徽音像出版社,2003.11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最新印刷技术实用手册  柔性版印刷技术分册  上 评论地址：https://www.jiaokey.com/book/detail/11325338.html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