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便携英汉计算机与网络通信词典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便携英汉计算机与网络通信词典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本书出售、求购地址：https://www.jiaokey.com/book/detail/11325302.html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关键词搜索：https://www.jiaokey.com/tag/便携英汉计算机与网络通信词典.html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