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书名：有机化合物半波电位表</w:t>
      </w:r>
    </w:p>
    <w:p>
      <w:r>
        <w:t>作者：周骏山编译</w:t>
      </w:r>
    </w:p>
    <w:p>
      <w:r>
        <w:t>出版社：无锡市氨基酸研究所科技情报室</w:t>
      </w:r>
    </w:p>
    <w:p>
      <w:r>
        <w:t>出版日期：1986</w:t>
      </w:r>
    </w:p>
    <w:p>
      <w:r>
        <w:t>总页数：423</w:t>
      </w:r>
    </w:p>
    <w:p>
      <w:r>
        <w:t>更多请访问教客网: www.jiaokey.com</w:t>
      </w:r>
    </w:p>
    <w:p>
      <w:r>
        <w:t>有机化合物半波电位表 评论地址：https://www.jiaokey.com/book/detail/11325265.html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