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美能达α9摄影指南</w:t>
      </w:r>
    </w:p>
    <w:p>
      <w:r>
        <w:rPr>
          <w:rFonts w:ascii="宋体" w:hAnsi="宋体" w:eastAsia="宋体"/>
          <w:sz w:val="24"/>
        </w:rPr>
        <w:t>（德）约瑟夫·舍贝尔（Josef Scheibel）原著；于芳翻译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美能达α9摄影指南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（德）约瑟夫·舍贝尔（Josef Scheibel）原著；于芳翻译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本书出售、求购地址：https://www.jiaokey.com/book/detail/11325252.html</w:t>
      </w:r>
    </w:p>
    <w:p>
      <w:r>
        <w:t>更多相关图书推荐：https://www.jiaokey.com</w:t>
      </w:r>
    </w:p>
    <w:p>
      <w:r>
        <w:t>（德）约瑟夫·舍贝尔（Josef Scheibel）原著；于芳翻译 其他作品：https://www.jiaokey.com/tag/（德）约瑟夫·舍贝尔（Josef Scheibel）原著；于芳翻译.html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关键词搜索：https://www.jiaokey.com/tag/美能达α9摄影指南.html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