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 数学分册  第2版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 数学分册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本书出售、求购地址：https://www.jiaokey.com/book/detail/11325215.html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 数学分册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